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34B9" w14:textId="77777777" w:rsidR="00294493" w:rsidRDefault="00294493"/>
    <w:p w14:paraId="3C8FA741" w14:textId="77777777" w:rsidR="003301DA" w:rsidRPr="00653CF2" w:rsidRDefault="003301DA" w:rsidP="003301DA">
      <w:pPr>
        <w:pStyle w:val="Naslov"/>
        <w:jc w:val="center"/>
      </w:pPr>
      <w:r w:rsidRPr="00653CF2">
        <w:t>20. UTRKA KUPSKIH ČAMACA</w:t>
      </w:r>
      <w:r w:rsidRPr="00653CF2">
        <w:br/>
      </w:r>
      <w:r w:rsidRPr="00653CF2">
        <w:rPr>
          <w:sz w:val="48"/>
          <w:szCs w:val="48"/>
        </w:rPr>
        <w:t>STARI BROD – LETOVANIĆ</w:t>
      </w:r>
    </w:p>
    <w:p w14:paraId="576855BC" w14:textId="77777777" w:rsidR="003301DA" w:rsidRDefault="003301DA" w:rsidP="003301DA">
      <w:pPr>
        <w:spacing w:line="240" w:lineRule="auto"/>
        <w:jc w:val="center"/>
        <w:rPr>
          <w:rFonts w:asciiTheme="majorHAnsi" w:hAnsiTheme="majorHAnsi" w:cstheme="majorHAnsi"/>
          <w:b/>
          <w:sz w:val="44"/>
          <w:szCs w:val="44"/>
        </w:rPr>
      </w:pPr>
      <w:proofErr w:type="spellStart"/>
      <w:r w:rsidRPr="00653CF2">
        <w:rPr>
          <w:rFonts w:asciiTheme="majorHAnsi" w:hAnsiTheme="majorHAnsi" w:cstheme="majorHAnsi"/>
          <w:b/>
          <w:sz w:val="44"/>
          <w:szCs w:val="44"/>
        </w:rPr>
        <w:t>Nedjelja</w:t>
      </w:r>
      <w:proofErr w:type="spellEnd"/>
      <w:r w:rsidRPr="00653CF2">
        <w:rPr>
          <w:rFonts w:asciiTheme="majorHAnsi" w:hAnsiTheme="majorHAnsi" w:cstheme="majorHAnsi"/>
          <w:b/>
          <w:sz w:val="44"/>
          <w:szCs w:val="44"/>
        </w:rPr>
        <w:t xml:space="preserve">, 30. </w:t>
      </w:r>
      <w:proofErr w:type="spellStart"/>
      <w:r w:rsidRPr="00653CF2">
        <w:rPr>
          <w:rFonts w:asciiTheme="majorHAnsi" w:hAnsiTheme="majorHAnsi" w:cstheme="majorHAnsi"/>
          <w:b/>
          <w:sz w:val="44"/>
          <w:szCs w:val="44"/>
        </w:rPr>
        <w:t>kolovoza</w:t>
      </w:r>
      <w:proofErr w:type="spellEnd"/>
      <w:r w:rsidRPr="00653CF2">
        <w:rPr>
          <w:rFonts w:asciiTheme="majorHAnsi" w:hAnsiTheme="majorHAnsi" w:cstheme="majorHAnsi"/>
          <w:b/>
          <w:sz w:val="44"/>
          <w:szCs w:val="44"/>
        </w:rPr>
        <w:t xml:space="preserve"> 2026.</w:t>
      </w:r>
    </w:p>
    <w:p w14:paraId="6E104213" w14:textId="49E7A9C2" w:rsidR="003301DA" w:rsidRDefault="003301DA" w:rsidP="003301DA">
      <w:pPr>
        <w:spacing w:line="240" w:lineRule="auto"/>
        <w:jc w:val="center"/>
        <w:rPr>
          <w:rFonts w:asciiTheme="majorHAnsi" w:hAnsiTheme="majorHAnsi" w:cstheme="majorHAnsi"/>
          <w:color w:val="0070C0"/>
          <w:sz w:val="48"/>
          <w:szCs w:val="48"/>
        </w:rPr>
      </w:pPr>
      <w:r>
        <w:rPr>
          <w:b/>
          <w:sz w:val="44"/>
          <w:szCs w:val="44"/>
        </w:rPr>
        <w:br/>
      </w:r>
      <w:r>
        <w:rPr>
          <w:rFonts w:asciiTheme="majorHAnsi" w:hAnsiTheme="majorHAnsi" w:cstheme="majorHAnsi"/>
          <w:color w:val="0070C0"/>
          <w:sz w:val="48"/>
          <w:szCs w:val="48"/>
        </w:rPr>
        <w:t>IZJAVA O NASTUPANJU NA VLASTITU ODGOVORNOST</w:t>
      </w:r>
    </w:p>
    <w:p w14:paraId="63942174" w14:textId="77777777" w:rsidR="00294493" w:rsidRDefault="00294493"/>
    <w:p w14:paraId="1F2FE91D" w14:textId="738A0B6B" w:rsidR="00294493" w:rsidRDefault="00000000" w:rsidP="003301DA">
      <w:pPr>
        <w:jc w:val="both"/>
        <w:rPr>
          <w:sz w:val="24"/>
          <w:szCs w:val="24"/>
        </w:rPr>
      </w:pPr>
      <w:proofErr w:type="spellStart"/>
      <w:r w:rsidRPr="003301DA">
        <w:rPr>
          <w:sz w:val="24"/>
          <w:szCs w:val="24"/>
        </w:rPr>
        <w:t>Ovom</w:t>
      </w:r>
      <w:proofErr w:type="spellEnd"/>
      <w:r w:rsidRPr="003301DA">
        <w:rPr>
          <w:sz w:val="24"/>
          <w:szCs w:val="24"/>
        </w:rPr>
        <w:t xml:space="preserve"> </w:t>
      </w:r>
      <w:proofErr w:type="spellStart"/>
      <w:r w:rsidRPr="003301DA">
        <w:rPr>
          <w:sz w:val="24"/>
          <w:szCs w:val="24"/>
        </w:rPr>
        <w:t>izjavom</w:t>
      </w:r>
      <w:proofErr w:type="spellEnd"/>
      <w:r w:rsidRPr="003301DA">
        <w:rPr>
          <w:sz w:val="24"/>
          <w:szCs w:val="24"/>
        </w:rPr>
        <w:t xml:space="preserve"> </w:t>
      </w:r>
      <w:proofErr w:type="spellStart"/>
      <w:r w:rsidRPr="003301DA">
        <w:rPr>
          <w:sz w:val="24"/>
          <w:szCs w:val="24"/>
        </w:rPr>
        <w:t>potvrđujemo</w:t>
      </w:r>
      <w:proofErr w:type="spellEnd"/>
      <w:r w:rsidRPr="003301DA">
        <w:rPr>
          <w:sz w:val="24"/>
          <w:szCs w:val="24"/>
        </w:rPr>
        <w:t xml:space="preserve"> da na 20. </w:t>
      </w:r>
      <w:proofErr w:type="spellStart"/>
      <w:r w:rsidR="003301DA">
        <w:rPr>
          <w:sz w:val="24"/>
          <w:szCs w:val="24"/>
        </w:rPr>
        <w:t>U</w:t>
      </w:r>
      <w:r w:rsidRPr="003301DA">
        <w:rPr>
          <w:sz w:val="24"/>
          <w:szCs w:val="24"/>
        </w:rPr>
        <w:t>trci</w:t>
      </w:r>
      <w:proofErr w:type="spellEnd"/>
      <w:r w:rsidRPr="003301DA">
        <w:rPr>
          <w:sz w:val="24"/>
          <w:szCs w:val="24"/>
        </w:rPr>
        <w:t xml:space="preserve"> kupskih čamaca Stari Brod – Letovanić sudjelujemo na vlastitu odgovornost te da smo </w:t>
      </w:r>
      <w:proofErr w:type="spellStart"/>
      <w:r w:rsidRPr="003301DA">
        <w:rPr>
          <w:sz w:val="24"/>
          <w:szCs w:val="24"/>
        </w:rPr>
        <w:t>upoznati</w:t>
      </w:r>
      <w:proofErr w:type="spellEnd"/>
      <w:r w:rsidRPr="003301DA">
        <w:rPr>
          <w:sz w:val="24"/>
          <w:szCs w:val="24"/>
        </w:rPr>
        <w:t xml:space="preserve"> s </w:t>
      </w:r>
      <w:proofErr w:type="spellStart"/>
      <w:r w:rsidRPr="003301DA">
        <w:rPr>
          <w:sz w:val="24"/>
          <w:szCs w:val="24"/>
        </w:rPr>
        <w:t>pravilima</w:t>
      </w:r>
      <w:proofErr w:type="spellEnd"/>
      <w:r w:rsidRPr="003301DA">
        <w:rPr>
          <w:sz w:val="24"/>
          <w:szCs w:val="24"/>
        </w:rPr>
        <w:t xml:space="preserve"> </w:t>
      </w:r>
      <w:proofErr w:type="spellStart"/>
      <w:r w:rsidRPr="003301DA">
        <w:rPr>
          <w:sz w:val="24"/>
          <w:szCs w:val="24"/>
        </w:rPr>
        <w:t>natjecanja</w:t>
      </w:r>
      <w:proofErr w:type="spellEnd"/>
      <w:r w:rsidRPr="003301DA">
        <w:rPr>
          <w:sz w:val="24"/>
          <w:szCs w:val="24"/>
        </w:rPr>
        <w:t>.</w:t>
      </w:r>
    </w:p>
    <w:p w14:paraId="506E2EA4" w14:textId="77777777" w:rsidR="003301DA" w:rsidRDefault="003301DA" w:rsidP="003301DA">
      <w:r w:rsidRPr="003301DA">
        <w:rPr>
          <w:sz w:val="24"/>
          <w:szCs w:val="24"/>
        </w:rPr>
        <w:t xml:space="preserve">Naziv </w:t>
      </w:r>
      <w:proofErr w:type="spellStart"/>
      <w:r w:rsidRPr="003301DA">
        <w:rPr>
          <w:sz w:val="24"/>
          <w:szCs w:val="24"/>
        </w:rPr>
        <w:t>ekipe</w:t>
      </w:r>
      <w:proofErr w:type="spellEnd"/>
      <w:r w:rsidRPr="003301DA">
        <w:rPr>
          <w:sz w:val="24"/>
          <w:szCs w:val="24"/>
        </w:rPr>
        <w:t xml:space="preserve">: </w:t>
      </w:r>
      <w:r>
        <w:t>______________________________________________</w:t>
      </w:r>
    </w:p>
    <w:p w14:paraId="50AE793E" w14:textId="77777777" w:rsidR="003301DA" w:rsidRPr="003301DA" w:rsidRDefault="003301DA" w:rsidP="003301DA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4248"/>
        <w:gridCol w:w="3565"/>
      </w:tblGrid>
      <w:tr w:rsidR="00294493" w:rsidRPr="003301DA" w14:paraId="712725DB" w14:textId="77777777" w:rsidTr="003301DA">
        <w:tc>
          <w:tcPr>
            <w:tcW w:w="817" w:type="dxa"/>
          </w:tcPr>
          <w:p w14:paraId="0C0EBBCE" w14:textId="77777777" w:rsidR="00294493" w:rsidRPr="003301DA" w:rsidRDefault="00000000">
            <w:pPr>
              <w:rPr>
                <w:sz w:val="24"/>
                <w:szCs w:val="24"/>
              </w:rPr>
            </w:pPr>
            <w:proofErr w:type="spellStart"/>
            <w:r w:rsidRPr="003301DA">
              <w:rPr>
                <w:sz w:val="24"/>
                <w:szCs w:val="24"/>
              </w:rPr>
              <w:t>Redni</w:t>
            </w:r>
            <w:proofErr w:type="spellEnd"/>
            <w:r w:rsidRPr="003301DA">
              <w:rPr>
                <w:sz w:val="24"/>
                <w:szCs w:val="24"/>
              </w:rPr>
              <w:t xml:space="preserve"> </w:t>
            </w:r>
            <w:proofErr w:type="spellStart"/>
            <w:r w:rsidRPr="003301DA">
              <w:rPr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253" w:type="dxa"/>
          </w:tcPr>
          <w:p w14:paraId="2C477F24" w14:textId="77777777" w:rsidR="00294493" w:rsidRPr="003301DA" w:rsidRDefault="00000000">
            <w:pPr>
              <w:rPr>
                <w:sz w:val="24"/>
                <w:szCs w:val="24"/>
              </w:rPr>
            </w:pPr>
            <w:r w:rsidRPr="003301DA">
              <w:rPr>
                <w:sz w:val="24"/>
                <w:szCs w:val="24"/>
              </w:rPr>
              <w:t xml:space="preserve">Ime </w:t>
            </w:r>
            <w:proofErr w:type="spellStart"/>
            <w:r w:rsidRPr="003301DA">
              <w:rPr>
                <w:sz w:val="24"/>
                <w:szCs w:val="24"/>
              </w:rPr>
              <w:t>i</w:t>
            </w:r>
            <w:proofErr w:type="spellEnd"/>
            <w:r w:rsidRPr="003301DA">
              <w:rPr>
                <w:sz w:val="24"/>
                <w:szCs w:val="24"/>
              </w:rPr>
              <w:t xml:space="preserve"> </w:t>
            </w:r>
            <w:proofErr w:type="spellStart"/>
            <w:r w:rsidRPr="003301DA"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570" w:type="dxa"/>
          </w:tcPr>
          <w:p w14:paraId="4DE54F7C" w14:textId="77777777" w:rsidR="00294493" w:rsidRPr="003301DA" w:rsidRDefault="00000000">
            <w:pPr>
              <w:rPr>
                <w:sz w:val="24"/>
                <w:szCs w:val="24"/>
              </w:rPr>
            </w:pPr>
            <w:proofErr w:type="spellStart"/>
            <w:r w:rsidRPr="003301DA">
              <w:rPr>
                <w:sz w:val="24"/>
                <w:szCs w:val="24"/>
              </w:rPr>
              <w:t>Potpis</w:t>
            </w:r>
            <w:proofErr w:type="spellEnd"/>
          </w:p>
        </w:tc>
      </w:tr>
      <w:tr w:rsidR="00294493" w:rsidRPr="003301DA" w14:paraId="035C4E79" w14:textId="77777777" w:rsidTr="003301DA">
        <w:trPr>
          <w:trHeight w:val="601"/>
        </w:trPr>
        <w:tc>
          <w:tcPr>
            <w:tcW w:w="817" w:type="dxa"/>
          </w:tcPr>
          <w:p w14:paraId="05E42C49" w14:textId="77777777" w:rsidR="00294493" w:rsidRPr="003301DA" w:rsidRDefault="00000000">
            <w:pPr>
              <w:rPr>
                <w:sz w:val="24"/>
                <w:szCs w:val="24"/>
              </w:rPr>
            </w:pPr>
            <w:r w:rsidRPr="003301DA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83AB63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5F52B7A6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</w:tr>
      <w:tr w:rsidR="00294493" w:rsidRPr="003301DA" w14:paraId="6779EFA0" w14:textId="77777777" w:rsidTr="003301DA">
        <w:trPr>
          <w:trHeight w:val="566"/>
        </w:trPr>
        <w:tc>
          <w:tcPr>
            <w:tcW w:w="817" w:type="dxa"/>
          </w:tcPr>
          <w:p w14:paraId="073B3268" w14:textId="77777777" w:rsidR="00294493" w:rsidRPr="003301DA" w:rsidRDefault="00000000">
            <w:pPr>
              <w:rPr>
                <w:sz w:val="24"/>
                <w:szCs w:val="24"/>
              </w:rPr>
            </w:pPr>
            <w:r w:rsidRPr="003301DA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50966F9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54C011DB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</w:tr>
      <w:tr w:rsidR="00294493" w:rsidRPr="003301DA" w14:paraId="7763D05B" w14:textId="77777777" w:rsidTr="003301DA">
        <w:trPr>
          <w:trHeight w:val="546"/>
        </w:trPr>
        <w:tc>
          <w:tcPr>
            <w:tcW w:w="817" w:type="dxa"/>
          </w:tcPr>
          <w:p w14:paraId="4BEAAAA3" w14:textId="77777777" w:rsidR="00294493" w:rsidRPr="003301DA" w:rsidRDefault="00000000">
            <w:pPr>
              <w:rPr>
                <w:sz w:val="24"/>
                <w:szCs w:val="24"/>
              </w:rPr>
            </w:pPr>
            <w:r w:rsidRPr="003301DA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4A0FD12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2F194474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</w:tr>
      <w:tr w:rsidR="00294493" w:rsidRPr="003301DA" w14:paraId="663631E6" w14:textId="77777777" w:rsidTr="003301DA">
        <w:trPr>
          <w:trHeight w:val="569"/>
        </w:trPr>
        <w:tc>
          <w:tcPr>
            <w:tcW w:w="817" w:type="dxa"/>
          </w:tcPr>
          <w:p w14:paraId="4B3D386E" w14:textId="77777777" w:rsidR="00294493" w:rsidRPr="003301DA" w:rsidRDefault="00000000">
            <w:pPr>
              <w:rPr>
                <w:sz w:val="24"/>
                <w:szCs w:val="24"/>
              </w:rPr>
            </w:pPr>
            <w:r w:rsidRPr="003301DA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6AABA18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</w:tcPr>
          <w:p w14:paraId="5EB1CDEF" w14:textId="77777777" w:rsidR="00294493" w:rsidRPr="003301DA" w:rsidRDefault="00294493">
            <w:pPr>
              <w:rPr>
                <w:sz w:val="24"/>
                <w:szCs w:val="24"/>
              </w:rPr>
            </w:pPr>
          </w:p>
        </w:tc>
      </w:tr>
    </w:tbl>
    <w:p w14:paraId="482529DC" w14:textId="77777777" w:rsidR="00294493" w:rsidRPr="003301DA" w:rsidRDefault="00294493">
      <w:pPr>
        <w:rPr>
          <w:sz w:val="24"/>
          <w:szCs w:val="24"/>
        </w:rPr>
      </w:pPr>
    </w:p>
    <w:p w14:paraId="54C3A693" w14:textId="77777777" w:rsidR="00294493" w:rsidRPr="003301DA" w:rsidRDefault="00000000">
      <w:pPr>
        <w:rPr>
          <w:sz w:val="24"/>
          <w:szCs w:val="24"/>
        </w:rPr>
      </w:pPr>
      <w:r w:rsidRPr="003301DA">
        <w:rPr>
          <w:sz w:val="24"/>
          <w:szCs w:val="24"/>
        </w:rPr>
        <w:t>Mjesto i datum: __________________________</w:t>
      </w:r>
    </w:p>
    <w:p w14:paraId="70DA4472" w14:textId="77777777" w:rsidR="00294493" w:rsidRPr="003301DA" w:rsidRDefault="00000000">
      <w:pPr>
        <w:rPr>
          <w:sz w:val="24"/>
          <w:szCs w:val="24"/>
        </w:rPr>
      </w:pPr>
      <w:r w:rsidRPr="003301DA">
        <w:rPr>
          <w:sz w:val="24"/>
          <w:szCs w:val="24"/>
        </w:rPr>
        <w:t>Potpis voditelja ekipe: __________________________</w:t>
      </w:r>
    </w:p>
    <w:sectPr w:rsidR="00294493" w:rsidRPr="003301D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560D" w14:textId="77777777" w:rsidR="00A1550E" w:rsidRDefault="00A1550E" w:rsidP="003301DA">
      <w:pPr>
        <w:spacing w:after="0" w:line="240" w:lineRule="auto"/>
      </w:pPr>
      <w:r>
        <w:separator/>
      </w:r>
    </w:p>
  </w:endnote>
  <w:endnote w:type="continuationSeparator" w:id="0">
    <w:p w14:paraId="1FAD3DBB" w14:textId="77777777" w:rsidR="00A1550E" w:rsidRDefault="00A1550E" w:rsidP="0033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1B14" w14:textId="77777777" w:rsidR="00A1550E" w:rsidRDefault="00A1550E" w:rsidP="003301DA">
      <w:pPr>
        <w:spacing w:after="0" w:line="240" w:lineRule="auto"/>
      </w:pPr>
      <w:r>
        <w:separator/>
      </w:r>
    </w:p>
  </w:footnote>
  <w:footnote w:type="continuationSeparator" w:id="0">
    <w:p w14:paraId="7725EAB5" w14:textId="77777777" w:rsidR="00A1550E" w:rsidRDefault="00A1550E" w:rsidP="0033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FC42" w14:textId="77777777" w:rsidR="003301DA" w:rsidRPr="00FC0B77" w:rsidRDefault="003301DA" w:rsidP="003301DA">
    <w:pPr>
      <w:suppressAutoHyphens/>
      <w:spacing w:after="0" w:line="1" w:lineRule="atLeast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noProof/>
        <w:position w:val="-1"/>
        <w:lang w:eastAsia="hr-HR"/>
      </w:rPr>
      <w:drawing>
        <wp:anchor distT="0" distB="0" distL="114300" distR="114300" simplePos="0" relativeHeight="251659264" behindDoc="0" locked="0" layoutInCell="1" hidden="0" allowOverlap="1" wp14:anchorId="74836D4F" wp14:editId="710567BB">
          <wp:simplePos x="0" y="0"/>
          <wp:positionH relativeFrom="column">
            <wp:posOffset>4091940</wp:posOffset>
          </wp:positionH>
          <wp:positionV relativeFrom="paragraph">
            <wp:posOffset>-228600</wp:posOffset>
          </wp:positionV>
          <wp:extent cx="2090420" cy="1280160"/>
          <wp:effectExtent l="0" t="0" r="5080" b="0"/>
          <wp:wrapSquare wrapText="bothSides" distT="0" distB="0" distL="114300" distR="114300"/>
          <wp:docPr id="1256733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0420" cy="1280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0B77">
      <w:rPr>
        <w:rFonts w:ascii="Times New Roman" w:eastAsia="Times New Roman" w:hAnsi="Times New Roman"/>
        <w:b/>
        <w:position w:val="-1"/>
        <w:lang w:eastAsia="hr-HR"/>
      </w:rPr>
      <w:t>TURISTIČKA ZAJEDNICA</w:t>
    </w:r>
  </w:p>
  <w:p w14:paraId="75412373" w14:textId="77777777" w:rsidR="003301DA" w:rsidRPr="00FC0B77" w:rsidRDefault="003301DA" w:rsidP="003301DA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b/>
        <w:position w:val="-1"/>
        <w:lang w:eastAsia="hr-HR"/>
      </w:rPr>
    </w:pPr>
    <w:r w:rsidRPr="00FC0B77">
      <w:rPr>
        <w:rFonts w:ascii="Times New Roman" w:eastAsia="Times New Roman" w:hAnsi="Times New Roman"/>
        <w:b/>
        <w:position w:val="-1"/>
        <w:lang w:eastAsia="hr-HR"/>
      </w:rPr>
      <w:t xml:space="preserve">     OPĆINE LEKENIK</w:t>
    </w:r>
  </w:p>
  <w:p w14:paraId="5EF9EAD0" w14:textId="77777777" w:rsidR="003301DA" w:rsidRPr="00FC0B77" w:rsidRDefault="003301DA" w:rsidP="003301DA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proofErr w:type="spellStart"/>
    <w:r w:rsidRPr="00FC0B77">
      <w:rPr>
        <w:rFonts w:ascii="Times New Roman" w:eastAsia="Times New Roman" w:hAnsi="Times New Roman"/>
        <w:position w:val="-1"/>
        <w:lang w:eastAsia="hr-HR"/>
      </w:rPr>
      <w:t>Zagrebačka</w:t>
    </w:r>
    <w:proofErr w:type="spellEnd"/>
    <w:r w:rsidRPr="00FC0B77">
      <w:rPr>
        <w:rFonts w:ascii="Times New Roman" w:eastAsia="Times New Roman" w:hAnsi="Times New Roman"/>
        <w:position w:val="-1"/>
        <w:lang w:eastAsia="hr-HR"/>
      </w:rPr>
      <w:t xml:space="preserve"> </w:t>
    </w:r>
    <w:proofErr w:type="gramStart"/>
    <w:r w:rsidRPr="00FC0B77">
      <w:rPr>
        <w:rFonts w:ascii="Times New Roman" w:eastAsia="Times New Roman" w:hAnsi="Times New Roman"/>
        <w:position w:val="-1"/>
        <w:lang w:eastAsia="hr-HR"/>
      </w:rPr>
      <w:t>66</w:t>
    </w:r>
    <w:r w:rsidRPr="00FC0B77">
      <w:rPr>
        <w:rFonts w:ascii="Times New Roman" w:eastAsia="Times New Roman" w:hAnsi="Times New Roman"/>
        <w:b/>
        <w:position w:val="-1"/>
        <w:lang w:eastAsia="hr-HR"/>
      </w:rPr>
      <w:t xml:space="preserve">, </w:t>
    </w:r>
    <w:r w:rsidRPr="00FC0B77">
      <w:rPr>
        <w:rFonts w:ascii="Times New Roman" w:eastAsia="Times New Roman" w:hAnsi="Times New Roman"/>
        <w:position w:val="-1"/>
        <w:lang w:eastAsia="hr-HR"/>
      </w:rPr>
      <w:t xml:space="preserve"> Lekenik</w:t>
    </w:r>
    <w:proofErr w:type="gramEnd"/>
  </w:p>
  <w:p w14:paraId="34B2071A" w14:textId="77777777" w:rsidR="003301DA" w:rsidRPr="009D2431" w:rsidRDefault="003301DA" w:rsidP="003301DA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OIB:80624429876 </w:t>
    </w:r>
  </w:p>
  <w:p w14:paraId="2CC74C9C" w14:textId="77777777" w:rsidR="003301DA" w:rsidRPr="00FC0B77" w:rsidRDefault="003301DA" w:rsidP="003301DA">
    <w:pPr>
      <w:widowControl w:val="0"/>
      <w:suppressAutoHyphens/>
      <w:spacing w:after="0" w:line="1" w:lineRule="atLeast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Web: </w:t>
    </w:r>
    <w:hyperlink r:id="rId2" w:history="1">
      <w:r w:rsidRPr="00FC0B77">
        <w:rPr>
          <w:rFonts w:ascii="Times New Roman" w:eastAsia="Times New Roman" w:hAnsi="Times New Roman"/>
          <w:color w:val="0000FF" w:themeColor="hyperlink"/>
          <w:position w:val="-1"/>
          <w:u w:val="single"/>
          <w:lang w:eastAsia="hr-HR"/>
        </w:rPr>
        <w:t>www.visitlekenik.hr</w:t>
      </w:r>
    </w:hyperlink>
  </w:p>
  <w:p w14:paraId="74D2C02E" w14:textId="77777777" w:rsidR="003301DA" w:rsidRPr="00FC0B77" w:rsidRDefault="003301DA" w:rsidP="003301DA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E-mail: </w:t>
    </w:r>
    <w:hyperlink r:id="rId3" w:history="1">
      <w:r w:rsidRPr="00FC0B77">
        <w:rPr>
          <w:rFonts w:ascii="Times New Roman" w:eastAsia="Times New Roman" w:hAnsi="Times New Roman"/>
          <w:color w:val="0000FF" w:themeColor="hyperlink"/>
          <w:position w:val="-1"/>
          <w:u w:val="single"/>
          <w:lang w:eastAsia="hr-HR"/>
        </w:rPr>
        <w:t>visitlekenik@gmail.com</w:t>
      </w:r>
    </w:hyperlink>
  </w:p>
  <w:p w14:paraId="542397CD" w14:textId="77777777" w:rsidR="003301DA" w:rsidRDefault="003301DA" w:rsidP="003301DA">
    <w:pPr>
      <w:pStyle w:val="Zaglavlje"/>
    </w:pPr>
  </w:p>
  <w:p w14:paraId="5B158702" w14:textId="77777777" w:rsidR="003301DA" w:rsidRPr="003301DA" w:rsidRDefault="003301DA" w:rsidP="003301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476217">
    <w:abstractNumId w:val="8"/>
  </w:num>
  <w:num w:numId="2" w16cid:durableId="765344975">
    <w:abstractNumId w:val="6"/>
  </w:num>
  <w:num w:numId="3" w16cid:durableId="560097041">
    <w:abstractNumId w:val="5"/>
  </w:num>
  <w:num w:numId="4" w16cid:durableId="2127002160">
    <w:abstractNumId w:val="4"/>
  </w:num>
  <w:num w:numId="5" w16cid:durableId="640502299">
    <w:abstractNumId w:val="7"/>
  </w:num>
  <w:num w:numId="6" w16cid:durableId="804128446">
    <w:abstractNumId w:val="3"/>
  </w:num>
  <w:num w:numId="7" w16cid:durableId="1455902805">
    <w:abstractNumId w:val="2"/>
  </w:num>
  <w:num w:numId="8" w16cid:durableId="1525703234">
    <w:abstractNumId w:val="1"/>
  </w:num>
  <w:num w:numId="9" w16cid:durableId="74287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4493"/>
    <w:rsid w:val="0029639D"/>
    <w:rsid w:val="00326F90"/>
    <w:rsid w:val="003301DA"/>
    <w:rsid w:val="003E6588"/>
    <w:rsid w:val="00A1550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B5D19"/>
  <w14:defaultImageDpi w14:val="300"/>
  <w15:docId w15:val="{244AD62E-42FA-4E14-97B2-840F1D2E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sitlekenik@gmail.com" TargetMode="External"/><Relationship Id="rId2" Type="http://schemas.openxmlformats.org/officeDocument/2006/relationships/hyperlink" Target="http://www.visitlekenik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Kalfić</dc:creator>
  <cp:keywords/>
  <dc:description>generated by python-docx</dc:description>
  <cp:lastModifiedBy>Michaela Kalfić</cp:lastModifiedBy>
  <cp:revision>2</cp:revision>
  <cp:lastPrinted>2026-07-03T08:10:00Z</cp:lastPrinted>
  <dcterms:created xsi:type="dcterms:W3CDTF">2026-07-03T08:10:00Z</dcterms:created>
  <dcterms:modified xsi:type="dcterms:W3CDTF">2026-07-03T08:10:00Z</dcterms:modified>
  <cp:category/>
</cp:coreProperties>
</file>